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文化大革命中的地下文学  墓地与摇篮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文化大革命中的地下文学  墓地与摇篮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本书出售、求购地址：https://www.jiaokey.com/book/detail/10315817.html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关键词搜索：https://www.jiaokey.com/tag/文化大革命中的地下文学  墓地与摇篮.html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