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书名：魏巍创作论</w:t>
      </w:r>
    </w:p>
    <w:p>
      <w:r>
        <w:t>作者：冉淮舟，刘绳著</w:t>
      </w:r>
    </w:p>
    <w:p>
      <w:r>
        <w:t>出版社：西安：陕西人民出版社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魏巍创作论 评论地址：https://www.jiaokey.com/book/detail/10315782.html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