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历届诺贝尔文学奖获得者散文金库  1901-1995</w:t>
      </w:r>
    </w:p>
    <w:p>
      <w:r>
        <w:rPr>
          <w:rFonts w:ascii="宋体" w:hAnsi="宋体" w:eastAsia="宋体"/>
          <w:sz w:val="24"/>
        </w:rPr>
        <w:t>人民日报出版社编；宋桂芳，陈先荣责任编辑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历届诺贝尔文学奖获得者散文金库  1901-1995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人民日报出版社编；宋桂芳，陈先荣责任编辑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本书出售、求购地址：https://www.jiaokey.com/book/detail/10315757.html</w:t>
      </w:r>
    </w:p>
    <w:p>
      <w:r>
        <w:t>更多相关图书推荐：https://www.jiaokey.com</w:t>
      </w:r>
    </w:p>
    <w:p>
      <w:r>
        <w:t>人民日报出版社编；宋桂芳，陈先荣责任编辑 其他作品：https://www.jiaokey.com/tag/人民日报出版社编；宋桂芳，陈先荣责任编辑.html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关键词搜索：https://www.jiaokey.com/tag/历届诺贝尔文学奖获得者散文金库  1901-1995.html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