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中国历代诗歌名篇鉴赏辞典</w:t>
      </w:r>
    </w:p>
    <w:p>
      <w:r>
        <w:rPr>
          <w:rFonts w:ascii="宋体" w:hAnsi="宋体" w:eastAsia="宋体"/>
          <w:sz w:val="24"/>
        </w:rPr>
        <w:t>俞长江，侯健主编；李家玉责任编辑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俞长江，侯健主编；李家玉责任编辑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本书出售、求购地址：https://www.jiaokey.com/book/detail/10315711.html</w:t>
      </w:r>
    </w:p>
    <w:p>
      <w:r>
        <w:t>更多相关图书推荐：https://www.jiaokey.com</w:t>
      </w:r>
    </w:p>
    <w:p>
      <w:r>
        <w:t>俞长江，侯健主编；李家玉责任编辑 其他作品：https://www.jiaokey.com/tag/俞长江，侯健主编；李家玉责任编辑.html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关键词搜索：https://www.jiaokey.com/tag/中国历代诗歌名篇鉴赏辞典.html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