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巴金研究在国外</w:t>
      </w:r>
    </w:p>
    <w:p>
      <w:r>
        <w:rPr>
          <w:rFonts w:ascii="宋体" w:hAnsi="宋体" w:eastAsia="宋体"/>
          <w:sz w:val="24"/>
        </w:rPr>
        <w:t>张立慧，李今编；黄仁沛责任编辑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巴金研究在国外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张立慧，李今编；黄仁沛责任编辑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本书出售、求购地址：https://www.jiaokey.com/book/detail/10315706.html</w:t>
      </w:r>
    </w:p>
    <w:p>
      <w:r>
        <w:t>更多相关图书推荐：https://www.jiaokey.com</w:t>
      </w:r>
    </w:p>
    <w:p>
      <w:r>
        <w:t>张立慧，李今编；黄仁沛责任编辑 其他作品：https://www.jiaokey.com/tag/张立慧，李今编；黄仁沛责任编辑.html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关键词搜索：https://www.jiaokey.com/tag/巴金研究在国外.html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