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带经堂诗话  30卷  卷首1卷</w:t>
      </w:r>
    </w:p>
    <w:p>
      <w:r>
        <w:rPr>
          <w:rFonts w:ascii="宋体" w:hAnsi="宋体" w:eastAsia="宋体"/>
          <w:sz w:val="24"/>
        </w:rPr>
        <w:t>（清）王士祯著；张宗楠纂集，夏闳校点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带经堂诗话  30卷  卷首1卷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（清）王士祯著；张宗楠纂集，夏闳校点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本书出售、求购地址：https://www.jiaokey.com/book/detail/10315688.html</w:t>
      </w:r>
    </w:p>
    <w:p>
      <w:r>
        <w:t>更多相关图书推荐：https://www.jiaokey.com</w:t>
      </w:r>
    </w:p>
    <w:p>
      <w:r>
        <w:t>（清）王士祯著；张宗楠纂集，夏闳校点 其他作品：https://www.jiaokey.com/tag/（清）王士祯著；张宗楠纂集，夏闳校点.html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关键词搜索：https://www.jiaokey.com/tag/带经堂诗话  30卷  卷首1卷.html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