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国统区抗战文学运动史稿</w:t>
      </w:r>
    </w:p>
    <w:p>
      <w:r>
        <w:rPr>
          <w:rFonts w:ascii="宋体" w:hAnsi="宋体" w:eastAsia="宋体"/>
          <w:sz w:val="24"/>
        </w:rPr>
        <w:t>文天行著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国统区抗战文学运动史稿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文学运动(年代: 抗日战争 学科: 史料) 抗战文艺研究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本书出售、求购地址：https://www.jiaokey.com/book/detail/10315665.html</w:t>
      </w:r>
    </w:p>
    <w:p>
      <w:r>
        <w:t>更多相关图书推荐：https://www.jiaokey.com</w:t>
      </w:r>
    </w:p>
    <w:p>
      <w:r>
        <w:t>文天行著 其他作品：https://www.jiaokey.com/tag/文天行著.html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关键词搜索：https://www.jiaokey.com/tag/文学运动(年代: 抗日战争 学科: 史料) 抗战文艺研究.html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