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第三种尊严</w:t>
      </w:r>
    </w:p>
    <w:p>
      <w:r>
        <w:rPr>
          <w:rFonts w:ascii="宋体" w:hAnsi="宋体" w:eastAsia="宋体"/>
          <w:sz w:val="24"/>
        </w:rPr>
        <w:t>许纪霖著；杜丽，王培元责任编辑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许纪霖著；杜丽，王培元责任编辑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本书出售、求购地址：https://www.jiaokey.com/book/detail/10315635.html</w:t>
      </w:r>
    </w:p>
    <w:p>
      <w:r>
        <w:t>更多相关图书推荐：https://www.jiaokey.com</w:t>
      </w:r>
    </w:p>
    <w:p>
      <w:r>
        <w:t>许纪霖著；杜丽，王培元责任编辑 其他作品：https://www.jiaokey.com/tag/许纪霖著；杜丽，王培元责任编辑.html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关键词搜索：https://www.jiaokey.com/tag/第三种尊严.html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