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书名：人文杂志丛刊第一集  柳青纪念文集</w:t>
      </w:r>
    </w:p>
    <w:p>
      <w:r>
        <w:t>作者：编辑者人文杂志编辑部</w:t>
      </w:r>
    </w:p>
    <w:p>
      <w:r>
        <w:t>出版社：陕西省新华书店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人文杂志丛刊第一集  柳青纪念文集 评论地址：https://www.jiaokey.com/book/detail/10315629.html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