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三百年来诗坛人物评点小传汇录</w:t>
      </w:r>
    </w:p>
    <w:p>
      <w:r>
        <w:rPr>
          <w:rFonts w:ascii="宋体" w:hAnsi="宋体" w:eastAsia="宋体"/>
          <w:sz w:val="24"/>
        </w:rPr>
        <w:t>舒位，汪国垣，钱仲联等原著；许树棣责任编辑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三百年来诗坛人物评点小传汇录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舒位，汪国垣，钱仲联等原著；许树棣责任编辑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本书出售、求购地址：https://www.jiaokey.com/book/detail/10315504.html</w:t>
      </w:r>
    </w:p>
    <w:p>
      <w:r>
        <w:t>更多相关图书推荐：https://www.jiaokey.com</w:t>
      </w:r>
    </w:p>
    <w:p>
      <w:r>
        <w:t>舒位，汪国垣，钱仲联等原著；许树棣责任编辑 其他作品：https://www.jiaokey.com/tag/舒位，汪国垣，钱仲联等原著；许树棣责任编辑.html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关键词搜索：https://www.jiaokey.com/tag/三百年来诗坛人物评点小传汇录.html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