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书名：这里的黎明静悄悄</w:t>
      </w:r>
    </w:p>
    <w:p>
      <w:r>
        <w:t>作者：（苏）&lt;font color=Red&gt;鲍&lt;/font&gt;·瓦里西里耶夫等著；纪光编</w:t>
      </w:r>
    </w:p>
    <w:p>
      <w:r>
        <w:t>出版社：贵阳:贵州人民出版社,1994.06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这里的黎明静悄悄 评论地址：https://www.jiaokey.com/book/detail/10315491.html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