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寻找食人部落  来自野蛮世界的生死档案</w:t>
      </w:r>
    </w:p>
    <w:p>
      <w:r>
        <w:rPr>
          <w:rFonts w:ascii="宋体" w:hAnsi="宋体" w:eastAsia="宋体"/>
          <w:sz w:val="24"/>
        </w:rPr>
        <w:t>（美）林德·海耶克（Leander Heyek）原著；罗丹编译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寻找食人部落  来自野蛮世界的生死档案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（美）林德·海耶克（Leander Heyek）原著；罗丹编译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本书出售、求购地址：https://www.jiaokey.com/book/detail/10315488.html</w:t>
      </w:r>
    </w:p>
    <w:p>
      <w:r>
        <w:t>更多相关图书推荐：https://www.jiaokey.com</w:t>
      </w:r>
    </w:p>
    <w:p>
      <w:r>
        <w:t>（美）林德·海耶克（Leander Heyek）原著；罗丹编译 其他作品：https://www.jiaokey.com/tag/（美）林德·海耶克（Leander Heyek）原著；罗丹编译.html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关键词搜索：https://www.jiaokey.com/tag/寻找食人部落  来自野蛮世界的生死档案.html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