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来自花花世界的烦恼  当代世界纪实报告文学精选</w:t>
      </w:r>
    </w:p>
    <w:p>
      <w:r>
        <w:rPr>
          <w:rFonts w:ascii="宋体" w:hAnsi="宋体" w:eastAsia="宋体"/>
          <w:sz w:val="24"/>
        </w:rPr>
        <w:t>王永利编译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来自花花世界的烦恼  当代世界纪实报告文学精选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本书出售、求购地址：https://www.jiaokey.com/book/detail/10315487.html</w:t>
      </w:r>
    </w:p>
    <w:p>
      <w:r>
        <w:t>更多相关图书推荐：https://www.jiaokey.com</w:t>
      </w:r>
    </w:p>
    <w:p>
      <w:r>
        <w:t>王永利编译 其他作品：https://www.jiaokey.com/tag/王永利编译.html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关键词搜索：https://www.jiaokey.com/tag/来自花花世界的烦恼  当代世界纪实报告文学精选.html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