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书名：让我们认识爱  世界情话选  英汉对照</w:t>
      </w:r>
    </w:p>
    <w:p>
      <w:r>
        <w:t>作者：陈芳芳主编；江淑櫅译</w:t>
      </w:r>
    </w:p>
    <w:p>
      <w:r>
        <w:t>出版社：广州：花城出版社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让我们认识爱  世界情话选  英汉对照 评论地址：https://www.jiaokey.com/book/detail/10315482.html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