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世界著名钻石小说660篇  上</w:t>
      </w:r>
    </w:p>
    <w:p>
      <w:r>
        <w:rPr>
          <w:rFonts w:ascii="宋体" w:hAnsi="宋体" w:eastAsia="宋体"/>
          <w:sz w:val="24"/>
        </w:rPr>
        <w:t>东野茵陈选编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世界著名钻石小说660篇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东野茵陈选编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本书出售、求购地址：https://www.jiaokey.com/book/detail/10315469.html</w:t>
      </w:r>
    </w:p>
    <w:p>
      <w:r>
        <w:t>更多相关图书推荐：https://www.jiaokey.com</w:t>
      </w:r>
    </w:p>
    <w:p>
      <w:r>
        <w:t>东野茵陈选编 其他作品：https://www.jiaokey.com/tag/东野茵陈选编.html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关键词搜索：https://www.jiaokey.com/tag/世界著名钻石小说660篇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