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第9号  安徒生号  下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第9号  安徒生号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本书出售、求购地址：https://www.jiaokey.com/book/detail/10315450.html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第9号  安徒生号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