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书名：古树楼里的情人  外国科幻小说选</w:t>
      </w:r>
    </w:p>
    <w:p>
      <w:r>
        <w:t>作者：（美）L.基洛夫等作；吴波，刘锡秦译</w:t>
      </w:r>
    </w:p>
    <w:p>
      <w:r>
        <w:t>出版社：合肥：安徽科学技术出版社</w:t>
      </w:r>
    </w:p>
    <w:p>
      <w:r>
        <w:t>出版日期：1981.04</w:t>
      </w:r>
    </w:p>
    <w:p>
      <w:r>
        <w:t>总页数：160</w:t>
      </w:r>
    </w:p>
    <w:p>
      <w:r>
        <w:t>更多请访问教客网: www.jiaokey.com</w:t>
      </w:r>
    </w:p>
    <w:p>
      <w:r>
        <w:t>古树楼里的情人  外国科幻小说选 评论地址：https://www.jiaokey.com/book/detail/10315433.html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