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机器人AL-76走失 世界优秀科幻小说十篇</w:t>
      </w:r>
    </w:p>
    <w:p>
      <w:r>
        <w:rPr>
          <w:rFonts w:ascii="宋体" w:hAnsi="宋体" w:eastAsia="宋体"/>
          <w:sz w:val="24"/>
        </w:rPr>
        <w:t>（英）班克斯（R.A. Banks）选编；何明等译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机器人AL-76走失 世界优秀科幻小说十篇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（英）班克斯（R.A. Banks）选编；何明等译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本书出售、求购地址：https://www.jiaokey.com/book/detail/10315431.html</w:t>
      </w:r>
    </w:p>
    <w:p>
      <w:r>
        <w:t>更多相关图书推荐：https://www.jiaokey.com</w:t>
      </w:r>
    </w:p>
    <w:p>
      <w:r>
        <w:t>（英）班克斯（R.A. Banks）选编；何明等译 其他作品：https://www.jiaokey.com/tag/（英）班克斯（R.A. Banks）选编；何明等译.html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关键词搜索：https://www.jiaokey.com/tag/机器人AL-76走失 世界优秀科幻小说十篇.html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