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台港澳暨海外华文新诗大辞典</w:t>
      </w:r>
    </w:p>
    <w:p>
      <w:r>
        <w:rPr>
          <w:rFonts w:ascii="宋体" w:hAnsi="宋体" w:eastAsia="宋体"/>
          <w:sz w:val="24"/>
        </w:rPr>
        <w:t>古继堂主编；未凡，赵敏副主编；未凡，赵敏责任编辑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台港澳暨海外华文新诗大辞典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古继堂主编；未凡，赵敏副主编；未凡，赵敏责任编辑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本书出售、求购地址：https://www.jiaokey.com/book/detail/10315207.html</w:t>
      </w:r>
    </w:p>
    <w:p>
      <w:r>
        <w:t>更多相关图书推荐：https://www.jiaokey.com</w:t>
      </w:r>
    </w:p>
    <w:p>
      <w:r>
        <w:t>古继堂主编；未凡，赵敏副主编；未凡，赵敏责任编辑 其他作品：https://www.jiaokey.com/tag/古继堂主编；未凡，赵敏副主编；未凡，赵敏责任编辑.html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关键词搜索：https://www.jiaokey.com/tag/台港澳暨海外华文新诗大辞典.html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