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文艺问题论稿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文艺问题论稿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本书出售、求购地址：https://www.jiaokey.com/book/detail/10315197.html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关键词搜索：https://www.jiaokey.com/tag/文艺问题论稿.html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