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书名：当我仰望着天上的彩虹  外国精短诗歌选萃</w:t>
      </w:r>
    </w:p>
    <w:p>
      <w:r>
        <w:t>作者：祝勇编</w:t>
      </w:r>
    </w:p>
    <w:p>
      <w:r>
        <w:t>出版社：北京:时事出版社,1994.07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当我仰望着天上的彩虹  外国精短诗歌选萃 评论地址：https://www.jiaokey.com/book/detail/10315167.html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