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书名：揭不开的红盖头  中国微型小说选萃</w:t>
      </w:r>
    </w:p>
    <w:p>
      <w:r>
        <w:t>作者：祝勇编</w:t>
      </w:r>
    </w:p>
    <w:p>
      <w:r>
        <w:t>出版社：北京:时事出版社,1994.07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揭不开的红盖头  中国微型小说选萃 评论地址：https://www.jiaokey.com/book/detail/10315156.html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