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外国诗歌精品</w:t>
      </w:r>
    </w:p>
    <w:p>
      <w:r>
        <w:rPr>
          <w:rFonts w:ascii="宋体" w:hAnsi="宋体" w:eastAsia="宋体"/>
          <w:sz w:val="24"/>
        </w:rPr>
        <w:t>辛晓征，郭银星选编；王强，邵丹责任编辑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辛晓征，郭银星选编；王强，邵丹责任编辑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本书出售、求购地址：https://www.jiaokey.com/book/detail/10315142.html</w:t>
      </w:r>
    </w:p>
    <w:p>
      <w:r>
        <w:t>更多相关图书推荐：https://www.jiaokey.com</w:t>
      </w:r>
    </w:p>
    <w:p>
      <w:r>
        <w:t>辛晓征，郭银星选编；王强，邵丹责任编辑 其他作品：https://www.jiaokey.com/tag/辛晓征，郭银星选编；王强，邵丹责任编辑.html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关键词搜索：https://www.jiaokey.com/tag/外国诗歌精品.html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