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巫术科学宗教与神话</w:t>
      </w:r>
    </w:p>
    <w:p>
      <w:r>
        <w:rPr>
          <w:rFonts w:ascii="宋体" w:hAnsi="宋体" w:eastAsia="宋体"/>
          <w:sz w:val="24"/>
        </w:rPr>
        <w:t>（英）马林诺夫斯基（Malinowski，B.）著；李安宅译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巫术科学宗教与神话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（英）马林诺夫斯基（Malinowski，B.）著；李安宅译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本书出售、求购地址：https://www.jiaokey.com/book/detail/10315064.html</w:t>
      </w:r>
    </w:p>
    <w:p>
      <w:r>
        <w:t>更多相关图书推荐：https://www.jiaokey.com</w:t>
      </w:r>
    </w:p>
    <w:p>
      <w:r>
        <w:t>（英）马林诺夫斯基（Malinowski，B.）著；李安宅译 其他作品：https://www.jiaokey.com/tag/（英）马林诺夫斯基（Malinowski，B.）著；李安宅译.html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关键词搜索：https://www.jiaokey.com/tag/巫术科学宗教与神话.html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