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实用汉英分类百科词典</w:t>
      </w:r>
    </w:p>
    <w:p>
      <w:r>
        <w:rPr>
          <w:rFonts w:ascii="宋体" w:hAnsi="宋体" w:eastAsia="宋体"/>
          <w:sz w:val="24"/>
        </w:rPr>
        <w:t>吕光旦唐大顺，张伊兴，冯庆华等副主编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实用汉英分类百科词典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吕光旦唐大顺，张伊兴，冯庆华等副主编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百科词典 学科: 中、英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本书出售、求购地址：https://www.jiaokey.com/book/detail/10315014.html</w:t>
      </w:r>
    </w:p>
    <w:p>
      <w:r>
        <w:t>更多相关图书推荐：https://www.jiaokey.com</w:t>
      </w:r>
    </w:p>
    <w:p>
      <w:r>
        <w:t>吕光旦唐大顺，张伊兴，冯庆华等副主编 其他作品：https://www.jiaokey.com/tag/吕光旦唐大顺，张伊兴，冯庆华等副主编.html</w:t>
      </w:r>
    </w:p>
    <w:p>
      <w:r>
        <w:t>关键词搜索：https://www.jiaokey.com/tag/百科词典 学科: 中、英.html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