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书名：中学生英汉对照读物</w:t>
      </w:r>
    </w:p>
    <w:p>
      <w:r>
        <w:t>作者：天津外国语学院《文化译丛》编辑部编译</w:t>
      </w:r>
    </w:p>
    <w:p>
      <w:r>
        <w:t>出版社：天津：天津人民出版社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中学生英汉对照读物 评论地址：https://www.jiaokey.com/book/detail/10315006.html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