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书名：埃米尔和侦探  英汉对照读物</w:t>
      </w:r>
    </w:p>
    <w:p>
      <w:r>
        <w:t>作者：（德）卡斯特纳原著；（英）D.K.斯旺改写 陈渊译注</w:t>
      </w:r>
    </w:p>
    <w:p>
      <w:r>
        <w:t>出版社：杭州：浙江人民出版社</w:t>
      </w:r>
    </w:p>
    <w:p>
      <w:r>
        <w:t>出版日期：1981.07</w:t>
      </w:r>
    </w:p>
    <w:p>
      <w:r>
        <w:t>总页数：137</w:t>
      </w:r>
    </w:p>
    <w:p>
      <w:r>
        <w:t>更多请访问教客网: www.jiaokey.com</w:t>
      </w:r>
    </w:p>
    <w:p>
      <w:r>
        <w:t>埃米尔和侦探  英汉对照读物 评论地址：https://www.jiaokey.com/book/detail/10315002.html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