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二号大街的囚徒</w:t>
      </w:r>
    </w:p>
    <w:p>
      <w:r>
        <w:rPr>
          <w:rFonts w:ascii="宋体" w:hAnsi="宋体" w:eastAsia="宋体"/>
          <w:sz w:val="24"/>
        </w:rPr>
        <w:t>（美）西蒙（Simon，N.）著；杨光慈注释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二号大街的囚徒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（美）西蒙（Simon，N.）著；杨光慈注释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本书出售、求购地址：https://www.jiaokey.com/book/detail/10314967.html</w:t>
      </w:r>
    </w:p>
    <w:p>
      <w:r>
        <w:t>更多相关图书推荐：https://www.jiaokey.com</w:t>
      </w:r>
    </w:p>
    <w:p>
      <w:r>
        <w:t>（美）西蒙（Simon，N.）著；杨光慈注释 其他作品：https://www.jiaokey.com/tag/（美）西蒙（Simon，N.）著；杨光慈注释.html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关键词搜索：https://www.jiaokey.com/tag/二号大街的囚徒.html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