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PRNGUIN BOOK OF ENGLISH SHORT STORIES 1</w:t>
      </w:r>
    </w:p>
    <w:p>
      <w:r>
        <w:rPr>
          <w:rFonts w:ascii="宋体" w:hAnsi="宋体" w:eastAsia="宋体"/>
          <w:sz w:val="24"/>
        </w:rPr>
        <w:t>克里斯托弗·多利编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PRNGUIN BOOK OF ENGLISH SHORT STORIES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克里斯托弗·多利编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汉语-语言读物,中学生(年代: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本书出售、求购地址：https://www.jiaokey.com/book/detail/10314959.html</w:t>
      </w:r>
    </w:p>
    <w:p>
      <w:r>
        <w:t>更多相关图书推荐：https://www.jiaokey.com</w:t>
      </w:r>
    </w:p>
    <w:p>
      <w:r>
        <w:t>克里斯托弗·多利编 其他作品：https://www.jiaokey.com/tag/克里斯托弗·多利编.html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关键词搜索：https://www.jiaokey.com/tag/汉语-语言读物,中学生(年代: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