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什么是相对论  英汉对照</w:t>
      </w:r>
    </w:p>
    <w:p>
      <w:r>
        <w:rPr>
          <w:rFonts w:ascii="宋体" w:hAnsi="宋体" w:eastAsia="宋体"/>
          <w:sz w:val="24"/>
        </w:rPr>
        <w:t>（苏）兰道，卢默尔著；（ ）凯默（Kemmer，N.）英译；曹丽顺，杨枕旦译注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什么是相对论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（苏）兰道，卢默尔著；（ ）凯默（Kemmer，N.）英译；曹丽顺，杨枕旦译注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英语-相对论(学科: 对照读物 学科: 英、中) 相对论-英语(学科: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本书出售、求购地址：https://www.jiaokey.com/book/detail/10314952.html</w:t>
      </w:r>
    </w:p>
    <w:p>
      <w:r>
        <w:t>更多相关图书推荐：https://www.jiaokey.com</w:t>
      </w:r>
    </w:p>
    <w:p>
      <w:r>
        <w:t>（苏）兰道，卢默尔著；（ ）凯默（Kemmer，N.）英译；曹丽顺，杨枕旦译注 其他作品：https://www.jiaokey.com/tag/（苏）兰道，卢默尔著；（ ）凯默（Kemmer，N.）英译；曹丽顺，杨枕旦译注.html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关键词搜索：https://www.jiaokey.com/tag/英语-相对论(学科: 对照读物 学科: 英、中) 相对论-英语(学科: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