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英文报纸阅读指导  中国时报中英对照剪辑</w:t>
      </w:r>
    </w:p>
    <w:p>
      <w:r>
        <w:rPr>
          <w:rFonts w:ascii="宋体" w:hAnsi="宋体" w:eastAsia="宋体"/>
          <w:sz w:val="24"/>
        </w:rPr>
        <w:t>田湖龙，范鸿元著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英文报纸阅读指导  中国时报中英对照剪辑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田湖龙，范鸿元著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英语-报纸-阅读教学 报纸-英语-阅读教学 阅读教学-英语-报纸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本书出售、求购地址：https://www.jiaokey.com/book/detail/10314950.html</w:t>
      </w:r>
    </w:p>
    <w:p>
      <w:r>
        <w:t>更多相关图书推荐：https://www.jiaokey.com</w:t>
      </w:r>
    </w:p>
    <w:p>
      <w:r>
        <w:t>田湖龙，范鸿元著 其他作品：https://www.jiaokey.com/tag/田湖龙，范鸿元著.html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关键词搜索：https://www.jiaokey.com/tag/英语-报纸-阅读教学 报纸-英语-阅读教学 阅读教学-英语-报纸.html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