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窗口的脸  短篇小说集</w:t>
      </w:r>
    </w:p>
    <w:p>
      <w:r>
        <w:rPr>
          <w:rFonts w:ascii="宋体" w:hAnsi="宋体" w:eastAsia="宋体"/>
          <w:sz w:val="24"/>
        </w:rPr>
        <w:t>（美）威廉·达德利·佩利等著；郑镜堂等译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窗口的脸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（美）威廉·达德利·佩利等著；郑镜堂等译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对照读物)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本书出售、求购地址：https://www.jiaokey.com/book/detail/10314949.html</w:t>
      </w:r>
    </w:p>
    <w:p>
      <w:r>
        <w:t>更多相关图书推荐：https://www.jiaokey.com</w:t>
      </w:r>
    </w:p>
    <w:p>
      <w:r>
        <w:t>（美）威廉·达德利·佩利等著；郑镜堂等译 其他作品：https://www.jiaokey.com/tag/（美）威廉·达德利·佩利等著；郑镜堂等译.html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关键词搜索：https://www.jiaokey.com/tag/英语(学科: 对照读物).html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