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混血姑娘</w:t>
      </w:r>
    </w:p>
    <w:p>
      <w:r>
        <w:rPr>
          <w:rFonts w:ascii="宋体" w:hAnsi="宋体" w:eastAsia="宋体"/>
          <w:sz w:val="24"/>
        </w:rPr>
        <w:t>（英）雷德（Reid，T.M.）著；俞祖元译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（英）雷德（Reid，T.M.）著；俞祖元译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对照读物) 小说(地点: 英国 年代: 近代 学科: 对照读物)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本书出售、求购地址：https://www.jiaokey.com/book/detail/10314948.html</w:t>
      </w:r>
    </w:p>
    <w:p>
      <w:r>
        <w:t>更多相关图书推荐：https://www.jiaokey.com</w:t>
      </w:r>
    </w:p>
    <w:p>
      <w:r>
        <w:t>（英）雷德（Reid，T.M.）著；俞祖元译 其他作品：https://www.jiaokey.com/tag/（英）雷德（Reid，T.M.）著；俞祖元译.html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关键词搜索：https://www.jiaokey.com/tag/英语(学科: 对照读物) 小说(地点: 英国 年代: 近代 学科: 对照读物).html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