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英语短文百篇  大学英语1-4级阅读训练</w:t>
      </w:r>
    </w:p>
    <w:p>
      <w:r>
        <w:rPr>
          <w:rFonts w:ascii="宋体" w:hAnsi="宋体" w:eastAsia="宋体"/>
          <w:sz w:val="24"/>
        </w:rPr>
        <w:t>陆国雄，何国卿，孙国珍，程依红编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英语短文百篇  大学英语1-4级阅读训练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陆国雄，何国卿，孙国珍，程依红编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本书出售、求购地址：https://www.jiaokey.com/book/detail/10314924.html</w:t>
      </w:r>
    </w:p>
    <w:p>
      <w:r>
        <w:t>更多相关图书推荐：https://www.jiaokey.com</w:t>
      </w:r>
    </w:p>
    <w:p>
      <w:r>
        <w:t>陆国雄，何国卿，孙国珍，程依红编 其他作品：https://www.jiaokey.com/tag/陆国雄，何国卿，孙国珍，程依红编.html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关键词搜索：https://www.jiaokey.com/tag/英语短文百篇  大学英语1-4级阅读训练.html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