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现代德语简明语法</w:t>
      </w:r>
    </w:p>
    <w:p>
      <w:r>
        <w:rPr>
          <w:rFonts w:ascii="宋体" w:hAnsi="宋体" w:eastAsia="宋体"/>
          <w:sz w:val="24"/>
        </w:rPr>
        <w:t>（西德）卢舍尔（R. Luscher），舍佩尔斯（R. Schabers）著；朱校廷译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现代德语简明语法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（西德）卢舍尔（R. Luscher），舍佩尔斯（R. Schabers）著；朱校廷译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德语-语法(学科: 教材) 语法-德语(学科: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本书出售、求购地址：https://www.jiaokey.com/book/detail/10314918.html</w:t>
      </w:r>
    </w:p>
    <w:p>
      <w:r>
        <w:t>更多相关图书推荐：https://www.jiaokey.com</w:t>
      </w:r>
    </w:p>
    <w:p>
      <w:r>
        <w:t>（西德）卢舍尔（R. Luscher），舍佩尔斯（R. Schabers）著；朱校廷译 其他作品：https://www.jiaokey.com/tag/（西德）卢舍尔（R. Luscher），舍佩尔斯（R. Schabers）著；朱校廷译.html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关键词搜索：https://www.jiaokey.com/tag/德语-语法(学科: 教材) 语法-德语(学科: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