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德语基本词词典</w:t>
      </w:r>
    </w:p>
    <w:p>
      <w:r>
        <w:rPr>
          <w:rFonts w:ascii="宋体" w:hAnsi="宋体" w:eastAsia="宋体"/>
          <w:sz w:val="24"/>
        </w:rPr>
        <w:t>（日）岩崎英二郎等编；路启宣，丁申宽译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德语基本词词典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（日）岩崎英二郎等编；路启宣，丁申宽译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上海：上海译文出版社；商务印书馆香港分馆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本书出售、求购地址：https://www.jiaokey.com/book/detail/10314917.html</w:t>
      </w:r>
    </w:p>
    <w:p>
      <w:r>
        <w:t>更多相关图书推荐：https://www.jiaokey.com</w:t>
      </w:r>
    </w:p>
    <w:p>
      <w:r>
        <w:t>（日）岩崎英二郎等编；路启宣，丁申宽译 其他作品：https://www.jiaokey.com/tag/（日）岩崎英二郎等编；路启宣，丁申宽译.html</w:t>
      </w:r>
    </w:p>
    <w:p>
      <w:r>
        <w:t>上海：上海译文出版社；商务印书馆香港分馆 出版图书：https://www.jiaokey.com/tag/上海：上海译文出版社；商务印书馆香港分馆.html</w:t>
      </w:r>
    </w:p>
    <w:p>
      <w:r>
        <w:t>关键词搜索：https://www.jiaokey.com/tag/德语基本词词典.html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