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一目十行  英语快速阅读技巧与操练</w:t>
      </w:r>
    </w:p>
    <w:p>
      <w:r>
        <w:rPr>
          <w:rFonts w:ascii="宋体" w:hAnsi="宋体" w:eastAsia="宋体"/>
          <w:sz w:val="24"/>
        </w:rPr>
        <w:t>金惠敏主编；马容等编著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一目十行  英语快速阅读技巧与操练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金惠敏主编；马容等编著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自学参考资料) 阅读教学-英语(学科: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本书出售、求购地址：https://www.jiaokey.com/book/detail/10314916.html</w:t>
      </w:r>
    </w:p>
    <w:p>
      <w:r>
        <w:t>更多相关图书推荐：https://www.jiaokey.com</w:t>
      </w:r>
    </w:p>
    <w:p>
      <w:r>
        <w:t>金惠敏主编；马容等编著 其他作品：https://www.jiaokey.com/tag/金惠敏主编；马容等编著.html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关键词搜索：https://www.jiaokey.com/tag/英语-阅读教学(学科: 自学参考资料) 阅读教学-英语(学科: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