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英语学习秘诀-老师们对你说  下</w:t>
      </w:r>
    </w:p>
    <w:p>
      <w:r>
        <w:rPr>
          <w:rFonts w:ascii="宋体" w:hAnsi="宋体" w:eastAsia="宋体"/>
          <w:sz w:val="24"/>
        </w:rPr>
        <w:t>吕志士主编；刘学功，刘永科，林立副主编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英语学习秘诀-老师们对你说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吕志士主编；刘学功，刘永科，林立副主编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本书出售、求购地址：https://www.jiaokey.com/book/detail/10314897.html</w:t>
      </w:r>
    </w:p>
    <w:p>
      <w:r>
        <w:t>更多相关图书推荐：https://www.jiaokey.com</w:t>
      </w:r>
    </w:p>
    <w:p>
      <w:r>
        <w:t>吕志士主编；刘学功，刘永科，林立副主编 其他作品：https://www.jiaokey.com/tag/吕志士主编；刘学功，刘永科，林立副主编.html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关键词搜索：https://www.jiaokey.com/tag/英语学习秘诀-老师们对你说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