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怎样避免英语病句</w:t>
      </w:r>
    </w:p>
    <w:p>
      <w:r>
        <w:rPr>
          <w:rFonts w:ascii="宋体" w:hAnsi="宋体" w:eastAsia="宋体"/>
          <w:sz w:val="24"/>
        </w:rPr>
        <w:t>邢志远编译；李浏文责任编辑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怎样避免英语病句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邢志远编译；李浏文责任编辑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本书出售、求购地址：https://www.jiaokey.com/book/detail/10314896.html</w:t>
      </w:r>
    </w:p>
    <w:p>
      <w:r>
        <w:t>更多相关图书推荐：https://www.jiaokey.com</w:t>
      </w:r>
    </w:p>
    <w:p>
      <w:r>
        <w:t>邢志远编译；李浏文责任编辑 其他作品：https://www.jiaokey.com/tag/邢志远编译；李浏文责任编辑.html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关键词搜索：https://www.jiaokey.com/tag/怎样避免英语病句.html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