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俄语简易读物  丘克和盖克</w:t>
      </w:r>
    </w:p>
    <w:p>
      <w:r>
        <w:rPr>
          <w:rFonts w:ascii="宋体" w:hAnsi="宋体" w:eastAsia="宋体"/>
          <w:sz w:val="24"/>
        </w:rPr>
        <w:t>А.Гайдар著；韦威华注释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俄语简易读物  丘克和盖克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А.Гайдар著；韦威华注释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本书出售、求购地址：https://www.jiaokey.com/book/detail/10314881.html</w:t>
      </w:r>
    </w:p>
    <w:p>
      <w:r>
        <w:t>更多相关图书推荐：https://www.jiaokey.com</w:t>
      </w:r>
    </w:p>
    <w:p>
      <w:r>
        <w:t>А.Гайдар著；韦威华注释 其他作品：https://www.jiaokey.com/tag/А.Гайдар著；韦威华注释.html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关键词搜索：https://www.jiaokey.com/tag/俄语简易读物  丘克和盖克.html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