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羽毛蛇秘密</w:t>
      </w:r>
    </w:p>
    <w:p>
      <w:r>
        <w:rPr>
          <w:rFonts w:ascii="宋体" w:hAnsi="宋体" w:eastAsia="宋体"/>
          <w:sz w:val="24"/>
        </w:rPr>
        <w:t>（法）迪夏托（Duchateau，R.）著；雷夏尔（Rechal，F.）改写，张煦智注释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羽毛蛇秘密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（法）迪夏托（Duchateau，R.）著；雷夏尔（Rechal，F.）改写，张煦智注释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本书出售、求购地址：https://www.jiaokey.com/book/detail/10314849.html</w:t>
      </w:r>
    </w:p>
    <w:p>
      <w:r>
        <w:t>更多相关图书推荐：https://www.jiaokey.com</w:t>
      </w:r>
    </w:p>
    <w:p>
      <w:r>
        <w:t>（法）迪夏托（Duchateau，R.）著；雷夏尔（Rechal，F.）改写，张煦智注释 其他作品：https://www.jiaokey.com/tag/（法）迪夏托（Duchateau，R.）著；雷夏尔（Rechal，F.）改写，张煦智注释.html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关键词搜索：https://www.jiaokey.com/tag/羽毛蛇秘密.html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