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俄语语法基础</w:t>
      </w:r>
    </w:p>
    <w:p>
      <w:r>
        <w:rPr>
          <w:rFonts w:ascii="宋体" w:hAnsi="宋体" w:eastAsia="宋体"/>
          <w:sz w:val="24"/>
        </w:rPr>
        <w:t>张会森主编；汤雅茹，朱玉龙，于永明编写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张会森主编；汤雅茹，朱玉龙，于永明编写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俄语-语法 语法-俄语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本书出售、求购地址：https://www.jiaokey.com/book/detail/10314816.html</w:t>
      </w:r>
    </w:p>
    <w:p>
      <w:r>
        <w:t>更多相关图书推荐：https://www.jiaokey.com</w:t>
      </w:r>
    </w:p>
    <w:p>
      <w:r>
        <w:t>张会森主编；汤雅茹，朱玉龙，于永明编写 其他作品：https://www.jiaokey.com/tag/张会森主编；汤雅茹，朱玉龙，于永明编写.html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关键词搜索：https://www.jiaokey.com/tag/俄语-语法 语法-俄语.html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