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俄语语句同义转换  方法和手段</w:t>
      </w:r>
    </w:p>
    <w:p>
      <w:r>
        <w:rPr>
          <w:rFonts w:ascii="宋体" w:hAnsi="宋体" w:eastAsia="宋体"/>
          <w:sz w:val="24"/>
        </w:rPr>
        <w:t>倪波，顾柏林编著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俄语语句同义转换  方法和手段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倪波，顾柏林编著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本书出售、求购地址：https://www.jiaokey.com/book/detail/10314813.html</w:t>
      </w:r>
    </w:p>
    <w:p>
      <w:r>
        <w:t>更多相关图书推荐：https://www.jiaokey.com</w:t>
      </w:r>
    </w:p>
    <w:p>
      <w:r>
        <w:t>倪波，顾柏林编著 其他作品：https://www.jiaokey.com/tag/倪波，顾柏林编著.html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关键词搜索：https://www.jiaokey.com/tag/俄语语句同义转换  方法和手段.html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