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实用日语句型分类手册</w:t>
      </w:r>
    </w:p>
    <w:p>
      <w:r>
        <w:rPr>
          <w:rFonts w:ascii="宋体" w:hAnsi="宋体" w:eastAsia="宋体"/>
          <w:sz w:val="24"/>
        </w:rPr>
        <w:t>沈德高编著；朱伟国，谢克宽责任编辑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实用日语句型分类手册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沈德高编著；朱伟国，谢克宽责任编辑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本书出售、求购地址：https://www.jiaokey.com/book/detail/10314789.html</w:t>
      </w:r>
    </w:p>
    <w:p>
      <w:r>
        <w:t>更多相关图书推荐：https://www.jiaokey.com</w:t>
      </w:r>
    </w:p>
    <w:p>
      <w:r>
        <w:t>沈德高编著；朱伟国，谢克宽责任编辑 其他作品：https://www.jiaokey.com/tag/沈德高编著；朱伟国，谢克宽责任编辑.html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关键词搜索：https://www.jiaokey.com/tag/实用日语句型分类手册.html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