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约翰的归来</w:t>
      </w:r>
    </w:p>
    <w:p>
      <w:r>
        <w:rPr>
          <w:rFonts w:ascii="宋体" w:hAnsi="宋体" w:eastAsia="宋体"/>
          <w:sz w:val="24"/>
        </w:rPr>
        <w:t>（美）杜波依斯（W.E.B.Du Bois）著；黄子祥译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约翰的归来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（美）杜波依斯（W.E.B.Du Bois）著；黄子祥译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小说-英语(学科: 对照读物 学科: 英、中) 英语-小说(学科: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本书出售、求购地址：https://www.jiaokey.com/book/detail/10314778.html</w:t>
      </w:r>
    </w:p>
    <w:p>
      <w:r>
        <w:t>更多相关图书推荐：https://www.jiaokey.com</w:t>
      </w:r>
    </w:p>
    <w:p>
      <w:r>
        <w:t>（美）杜波依斯（W.E.B.Du Bois）著；黄子祥译 其他作品：https://www.jiaokey.com/tag/（美）杜波依斯（W.E.B.Du Bois）著；黄子祥译.html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关键词搜索：https://www.jiaokey.com/tag/小说-英语(学科: 对照读物 学科: 英、中) 英语-小说(学科: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