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法语介词à和de的用法</w:t>
      </w:r>
    </w:p>
    <w:p>
      <w:r>
        <w:rPr>
          <w:rFonts w:ascii="宋体" w:hAnsi="宋体" w:eastAsia="宋体"/>
          <w:sz w:val="24"/>
        </w:rPr>
        <w:t>北京大学西语系法语词典组编译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47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法语介词à和de的用法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北京大学西语系法语词典组编译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法语-语法 语法-法语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本书出售、求购地址：https://www.jiaokey.com/book/detail/10314773.html</w:t>
      </w:r>
    </w:p>
    <w:p>
      <w:r>
        <w:t>更多相关图书推荐：https://www.jiaokey.com</w:t>
      </w:r>
    </w:p>
    <w:p>
      <w:r>
        <w:t>北京大学西语系法语词典组编译 其他作品：https://www.jiaokey.com/tag/北京大学西语系法语词典组编译.html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关键词搜索：https://www.jiaokey.com/tag/法语-语法 语法-法语.html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