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五分钟英语口语速成 CIA特殊记忆训练法</w:t>
      </w:r>
    </w:p>
    <w:p>
      <w:r>
        <w:rPr>
          <w:rFonts w:ascii="宋体" w:hAnsi="宋体" w:eastAsia="宋体"/>
          <w:sz w:val="24"/>
        </w:rPr>
        <w:t>史景义等编译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五分钟英语口语速成 CIA特殊记忆训练法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本书出售、求购地址：https://www.jiaokey.com/book/detail/10314767.html</w:t>
      </w:r>
    </w:p>
    <w:p>
      <w:r>
        <w:t>更多相关图书推荐：https://www.jiaokey.com</w:t>
      </w:r>
    </w:p>
    <w:p>
      <w:r>
        <w:t>史景义等编译 其他作品：https://www.jiaokey.com/tag/史景义等编译.html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关键词搜索：https://www.jiaokey.com/tag/五分钟英语口语速成 CIA特殊记忆训练法.html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