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广播教材  日语入门  下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广播教材  日语入门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本书出售、求购地址：https://www.jiaokey.com/book/detail/10314715.html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关键词搜索：https://www.jiaokey.com/tag/广播教材  日语入门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