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日语  日语专业用  第2册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日语  日语专业用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本书出售、求购地址：https://www.jiaokey.com/book/detail/10314699.html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关键词搜索：https://www.jiaokey.com/tag/高等学校教材  日语  日语专业用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