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留美必读</w:t>
      </w:r>
    </w:p>
    <w:p>
      <w:r>
        <w:rPr>
          <w:rFonts w:ascii="宋体" w:hAnsi="宋体" w:eastAsia="宋体"/>
          <w:sz w:val="24"/>
        </w:rPr>
        <w:t>陶尧遵编著；李崇瑾责任编辑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陶尧遵编著；李崇瑾责任编辑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留学生教育(学科: 简介 地点: 美国) 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本书出售、求购地址：https://www.jiaokey.com/book/detail/10314661.html</w:t>
      </w:r>
    </w:p>
    <w:p>
      <w:r>
        <w:t>更多相关图书推荐：https://www.jiaokey.com</w:t>
      </w:r>
    </w:p>
    <w:p>
      <w:r>
        <w:t>陶尧遵编著；李崇瑾责任编辑 其他作品：https://www.jiaokey.com/tag/陶尧遵编著；李崇瑾责任编辑.html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关键词搜索：https://www.jiaokey.com/tag/留学生教育(学科: 简介 地点: 美国) 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